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166</w:t>
      </w:r>
    </w:p>
    <w:p>
      <w:r>
        <w:t>Bundesgericht (BGE), 2021-01-01, FR</w:t>
      </w:r>
    </w:p>
    <w:p>
      <w:r>
        <w:rPr>
          <w:b/>
        </w:rPr>
        <w:t xml:space="preserve">Quelle: </w:t>
      </w:r>
      <w:r>
        <w:t>https://mcp.opencaselaw.ch/entscheid/bge_147 III 166</w:t>
      </w:r>
    </w:p>
    <w:p>
      <w:r>
        <w:t>FR: ATF 147 III 166</w:t>
      </w:r>
    </w:p>
    <w:p>
      <w:r>
        <w:t>IT: DTF 147 III 166</w:t>
      </w:r>
    </w:p>
    <w:p>
      <w:pPr>
        <w:pStyle w:val="Heading2"/>
      </w:pPr>
      <w:r>
        <w:t>Regeste</w:t>
      </w:r>
    </w:p>
    <w:p>
      <w:r>
        <w:t>Regeste Art. 71 Abs. 1, 81 Abs. 1, 82 Abs. 1, Satz 2, 85 Abs. 1 ZPO; 135 Ziff. 2 OR. Der Antrag auf Zulassung der Streitverkündungsklage muss Rechtsbegehren enthalten, die geeignet sind, die Verjährung zu unterbrechen, sowie eine Begründung, die den Streitgegenstand umschreibt und so dem Gericht erlaubt, den sachlichen Zusammenhang zur Hauptklage zu überprüfen. Anwendung dieser Voraussetzungen auf die Streitverkündungsklage gegen einfache Streitgenossen (E. 3).</w:t>
      </w:r>
    </w:p>
    <w:p>
      <w:pPr>
        <w:pStyle w:val="Heading2"/>
      </w:pPr>
      <w:r>
        <w:t>Erwägungen</w:t>
      </w:r>
    </w:p>
    <w:p>
      <w:r>
        <w:rPr>
          <w:b/>
        </w:rPr>
        <w:t>E. 3</w:t>
      </w:r>
    </w:p>
    <w:p>
      <w:r>
        <w:t>Chaque partie au procès principal peut appeler en cause un tiers contre lequel elle estime avoir des prétentions pour le cas où elle succomberait sur la demande principale ( art. 81 al. 1 CPC ). Il peut ainsi être statué dans un seul procès sur les prétentions des diverses parties. Un seul procès offre maints avantages: la décision unique évite le risque de jugements contradictoires pouvant résulter de deux procès successifs, épargne aux parties les inconvénients liés à des fors différents et permet de procéder en même temps à l'administration des preuves pour les deux actions. En revanche, il présente l'inconvénient de retarder et de compliquer la procédure sur la demande principale ( ATF 139 III 67 consid. 2.1, avec référence au Message du 28 juin 2006 relatif au Code de procédure civil suisse [CPC], ad art. 79 et 90; arrêt 4A_51/2013 du 8 janvier 2014 consid. 3). BGE 147 III 166 S. 169</w:t>
      </w:r>
    </w:p>
    <w:p>
      <w:r>
        <w:rPr>
          <w:b/>
        </w:rPr>
        <w:t>E. 3.1</w:t>
      </w:r>
    </w:p>
    <w:p>
      <w:r>
        <w:t>Il résulte du texte même de l' art. 81 al. 1 CPC ("estime avoir contre [le dénoncé], pour le cas où il succomberait") que la prétention revendiquée dans l'appel en cause doit présenter un lien de connexité matérielle (sachlicher Zusammenhang) avec la demande principale. Ainsi, seules les prétentions qui dépendent de l'existence de la demande principale peuvent être exercées dans l'appel en cause. Il s'agit notamment des prétentions en garantie contre un tiers, des prétentions récursoires ou en dommages-intérêts, ainsi que des droits de recours contractuels ou légaux ( ATF 139 III 67 consid. 2.4.3). Selon la jurisprudence, il est également nécessaire que ces prétentions soient soumises à la même compétence matérielle et à la même procédure ( ATF 139 III 67 consid. 2.4.2).</w:t>
      </w:r>
    </w:p>
    <w:p>
      <w:r>
        <w:rPr>
          <w:b/>
        </w:rPr>
        <w:t>E. 3.2</w:t>
      </w:r>
    </w:p>
    <w:p>
      <w:r>
        <w:t>Procéduralement, dans une première étape, l'appelant en cause dépose une requête d'admission de l'appel en cause ( art. 82 al. 1 CPC ; Zulassungsgesuch), qui doit être introduite avec la réponse (si l'appel en cause est formé par le défendeur) ou avec la réplique (si l'appel en cause est formé par le demandeur). Après avoir entendu la partie adverse et l'appelé en cause ( art. 82 al. 2 CPC ), le tribunal statue sur l'admissibilité de l'appel en cause, décision qui peut faire l'objet d'un recours limité au droit de l' art. 319 let. b ch. 1 CPC ( art. 82 al. 4 CPC ). Ce n'est que dans une deuxième étape, en cas d'admission de l'appel en cause, que l'appelant déposera sa demande dans l'appel en cause ( art. 82 al. 3 CPC ; Streitverkündungsklage), laquelle, comme toute demande en justice, doit satisfaire aux conditions de recevabilité ( art. 59 CPC ; ATF 142 III 102 consid. 3; ATF 139 III 67 consid. 67) et doit contenir des conclusions ( art. 221 al. 1 let. b CPC ), des allégations de fait ( art. 221 al. 1 let . d CPC), qui doivent être suffisamment motivées ( ATF 144 III 519 consid. 5.2.1.1), et les moyens de preuves proposés à l'appui de celles-ci ( art. 221 al. 1 let . e CPC) ( ATF 144 III 519 consid. 5).</w:t>
      </w:r>
    </w:p>
    <w:p>
      <w:r>
        <w:rPr>
          <w:b/>
        </w:rPr>
        <w:t>E. 3.3</w:t>
      </w:r>
    </w:p>
    <w:p>
      <w:r>
        <w:t>En ce qui concerne la première étape et, plus précisément, la requête d'admission de l'appel en cause (Zulassungsgesuch; "Antrag zur Zulassung der Streitverkündungsklage"), l'art. 82 al. 1, 2 e phrase, CPC dispose qu'elle doit énoncer les conclusions que l'appelant en cause entend prendre contre l'appelé en cause et les motiver succinctement.</w:t>
      </w:r>
    </w:p>
    <w:p>
      <w:r>
        <w:rPr>
          <w:b/>
        </w:rPr>
        <w:t>E. 3.3.1</w:t>
      </w:r>
    </w:p>
    <w:p>
      <w:r>
        <w:t>Le but de cette exigence est de permettre au juge de vérifier qu'est bien remplie la condition de la connexité matérielle (sachlicher Zusammenhang) entre la créance qui est l'objet de l'appel en BGE 147 III 166 S. 170 cause et la demande principale. Il suffit donc que la motivation présentée par l'auteur de l'appel en cause fasse apparaître que sa propre prétention dépend de l'issue de la procédure principale et qu'il démontre ainsi son potentiel intérêt à l'appel en cause ( ATF 146 III 290 consid. 4.3.1; ATF 139 III 69 consid. 2.4.3; arrêt 4A_51/2013 précité consid. 3). En effet, dans cette étape, le juge n'a pas à procéder à un examen sommaire de l'appel en cause, de sorte qu'il n'est pas nécessaire que l'appelant en cause rende vraisemblable la réalisation des conditions de la prétention qu'il invoque dans l'appel en cause; il n'a pas non plus à examiner si, dans l'hypothèse où l'auteur de l'appel en cause devait succomber au principal, ses prétentions envers le tiers seraient matériellement fondées ( ATF 146 III 290 consid. 4.3.1; ATF 139 III 69 consid. 2.4.3; arrêt 4A_51/2013 précité consid. 3).</w:t>
      </w:r>
    </w:p>
    <w:p>
      <w:r>
        <w:rPr>
          <w:b/>
        </w:rPr>
        <w:t>E. 3.3.2</w:t>
      </w:r>
    </w:p>
    <w:p>
      <w:r>
        <w:t>Les conclusions qui, selon l'art. 82 al. 1, 2 e phrase, CPC, doivent être prises dans la requête d'appel en cause, sont les mêmes que celles que l'appelant fera valoir dans la demande d'appel en cause elle-même ( ATF 146 III 290 consid. 4.3.1). Comme pour toute action tendant au paiement d'une somme d'argent ( art. 84 al. 2 CPC ), les conclusions doivent être chiffrées. Si le Tribunal fédéral a imposé cette exigence de chiffrer les conclusions, c'est notamment parce que, sous réserve du cas de l' art. 85 CPC , seules des conclusions chiffrées sont susceptibles d'interrompre la prescription, et ce pour le montant qui y est réclamé ( art. 135 ch. 2 CO ; ATF 133 III 675 consid. 2.3.2; ATF 122 III 195 consid. 9c in fine). Cette exigence stricte de procédure est manifestement dans l'intérêt du créancier - appelant en cause -, dont les droits risquent sans cela de se prescrire (en particulier lorsque le délai est de courte durée) ( ATF 142 III 102 consid. 5.3.2 in fine), à moins qu'il n'ait interrompu la prescription par un autre moyen idoine. Il semble que cet avantage ait échappé à la doctrine, qui s'est focalisée sur les frais de l'appel en cause alors que les conclusions prises peuvent être réduites en tout temps en cours de procédure, notamment en fonction du résultat de l'administration des preuves (cf. projet d'art. 82 al. 1, 3 e phrase, CPC et Message du 26 février 2020 relatif à la modification du Code de procédure civile [Amélioration de la praticabilité et de l'application du droit], FF 2020 2607 ss, p. 2645). Ce n'est que si la demande principale elle-même n'est pas chiffrée et n'a pas besoin de l'être en vertu de l' art. 85 CPC que l'appelant en cause est dispensé de chiffrer ses conclusions tant dans sa requête d'admission que dans sa BGE 147 III 166 S. 171 demande dans l'appel en cause. Il en découle que l'appelant ne peut pas se prévaloir de l' art. 85 CPC et renoncer à chiffrer les conclusions de sa requête d'appel en cause au seul motif qu'il ignore s'il succombera dans la procédure principale et, le cas échéant, quel montant il sera condamné à payer ( ATF 142 III 102 consid. 3.3; arrêt 4A_235/2016 du 7 mars 2017 consid. 2.2).</w:t>
      </w:r>
    </w:p>
    <w:p>
      <w:r>
        <w:rPr>
          <w:b/>
        </w:rPr>
        <w:t>E. 3.3.3</w:t>
      </w:r>
    </w:p>
    <w:p>
      <w:r>
        <w:t>Quant à la motivation "succincte" exigée par l'art. 82 al. 1, 2 e phrase, CPC, il suffit qu'elle délimite l'objet du litige (Streitgegenstand) et fasse apparaître que la prétention de l'appelant contre l'appelé dépend de l'issue de la procédure principale ( ATF 139 III 69 consid. 2.4.3; arrêt 4A_51/2013 précité consid. 3). Selon la jurisprudence, ce sont les conclusions et le complexe de faits à l'appui de celles-ci qui permettent au juge de fixer l'objet du litige (Streitgegenstand; ATF 142 III 210 consid. 2.1; ATF 139 III 126 consid. 3.2.3; ATF 136 III 123 consid. 4.3.1). Lorsque l'appelant en cause entend faire valoir des prétentions contre plusieurs appelés en cause, comme consorts simples ( art. 71 al. 1 CPC ), il doit satisfaire à cette exigence de délimitation de l'objet du litige pour chacune de ses prétentions. Il doit ensuite indiquer avec quel objet spécifique de la demande principale celui-là est en relation et du sort duquel il dépend. Si la requête ne satisfait pas à ces exigences, le juge doit déclarer la requête d'appel en cause irrecevable.</w:t>
      </w:r>
    </w:p>
    <w:p>
      <w:r>
        <w:rPr>
          <w:b/>
        </w:rPr>
        <w:t>E. 3.4</w:t>
      </w:r>
    </w:p>
    <w:p>
      <w:r>
        <w:t>En l'espèce, la défenderesse et appelante en cause a indiqué que les demanderesses lui réclament des dommages-intérêts (de 1'171'597 fr. 30), en se plaignant de défauts qui affecteraient le chauffage de l'immeuble, le système de ventilation et les balcons. Elle n'a en revanche pas déterminé quel est l'objet du litige à l'égard de chacune des appelées en cause - qui sont des consorts simples -, ses conclusions à l'encontre de chacune portant sur le montant total pour lequel elle est recherchée par les demanderesses et alors même qu'elle indique que certaines des appelées ne répondent que d'un seul des défauts pour lesquels elle est actionnée par les demanderesses. Ce faisant, elle n'a pas individualisé l'objet de chacun des litiges contre les appelées en cause et elle n'a pas établi la connexité entre chacun de ces objets avec un objet précis de la demande principale au sort duquel chacun serait lié. La requête d'appel en cause est donc irrecevable, comme l'a jugé la cour cantonale. Contrairement à ce que soutient la recourante, BGE 147 III 166 S. 172 celle-ci n'a ainsi pas posé une condition supplémentaire qui ne résulterait pas de la loi. Au surplus, on ne saurait voir dans la solution qui précède un quelconque formalisme excessif - qui n'est au demeurant pas invoqué - dès lors que c'est une exigence générale du droit de procédure que de devoir individualiser l'objet du litige (auquel s'attache l'autorité de la chose jugée) et que l'art. 82 al. 1, 2 e phrase, CPC est destiné à permettre au juge de vérifier sa connexité matérielle avec l'objet ou une partie de l'objet de la demande principale.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